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VOLUME 1 INNOVATION CAPABILITIES AND ECONOMIC DEVELOPMENT IN OPEN ECONOMIES</w:t>
      </w:r>
    </w:p>
    <w:p>
      <w:r>
        <w:rPr>
          <w:rFonts w:ascii="宋体" w:hAnsi="宋体" w:eastAsia="宋体"/>
          <w:sz w:val="24"/>
        </w:rPr>
        <w:t>VANESSA CASADELLA ZETING LIU DIMITRI UZUNIDIS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VOLUME 1 INNOVATION CAPABILITIES AND ECONOMIC DEVELOPMENT IN OPEN ECONOMIES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VANESSA CASADELLA ZETING LIU DIMITRI UZUNIDIS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本书出售、求购地址：https://www.jiaokey.com/book/detail/40890198.html</w:t>
      </w:r>
    </w:p>
    <w:p>
      <w:r>
        <w:t>更多相关图书推荐：https://www.jiaokey.com</w:t>
      </w:r>
    </w:p>
    <w:p>
      <w:r>
        <w:t>VANESSA CASADELLA ZETING LIU DIMITRI UZUNIDIS 其他作品：https://www.jiaokey.com/tag/VANESSA CASADELLA ZETING LIU DIMITRI UZUNIDIS.html</w:t>
      </w:r>
    </w:p>
    <w:p>
      <w:r>
        <w:t>WILEY 出版图书：https://www.jiaokey.com/tag/WILEY.html</w:t>
      </w:r>
    </w:p>
    <w:p>
      <w:r>
        <w:t>关键词搜索：https://www.jiaokey.com/tag/VOLUME 1 INNOVATION CAPABILITIES AND ECONOMIC DEVELOPMENT IN OPEN ECONOMIES.html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