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ENDURING ADVISORY FIRM HOW TO SERVE YOUR CLIENTS MORE EFFECTIVELY AND OPERATE MORE EFFICIENTLY</w:t>
      </w:r>
    </w:p>
    <w:p>
      <w:r>
        <w:rPr>
          <w:rFonts w:ascii="宋体" w:hAnsi="宋体" w:eastAsia="宋体"/>
          <w:sz w:val="24"/>
        </w:rPr>
        <w:t>MARK TIBERGIEN KIM DELLAROCCA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ENDURING ADVISORY FIRM HOW TO SERVE YOUR CLIENTS MORE EFFECTIVELY AND OPERATE MORE EFFICIENTLY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TIBERGIEN KIM DELLAROCCA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本书出售、求购地址：https://www.jiaokey.com/book/detail/40890157.html</w:t>
      </w:r>
    </w:p>
    <w:p>
      <w:r>
        <w:t>更多相关图书推荐：https://www.jiaokey.com</w:t>
      </w:r>
    </w:p>
    <w:p>
      <w:r>
        <w:t>MARK TIBERGIEN KIM DELLAROCCA 其他作品：https://www.jiaokey.com/tag/MARK TIBERGIEN KIM DELLAROCCA.html</w:t>
      </w:r>
    </w:p>
    <w:p>
      <w:r>
        <w:t>WILEY 出版图书：https://www.jiaokey.com/tag/WILEY.html</w:t>
      </w:r>
    </w:p>
    <w:p>
      <w:r>
        <w:t>关键词搜索：https://www.jiaokey.com/tag/THE ENDURING ADVISORY FIRM HOW TO SERVE YOUR CLIENTS MORE EFFECTIVELY AND OPERATE MORE EFFICIENTLY.html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