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TTIP THE TRUTH ABOUT THE TRANSATLANTIC TRADE AND INVESTMENT PARTNERSHIP</w:t>
      </w:r>
    </w:p>
    <w:p>
      <w:r>
        <w:rPr>
          <w:rFonts w:ascii="宋体" w:hAnsi="宋体" w:eastAsia="宋体"/>
          <w:sz w:val="24"/>
        </w:rPr>
        <w:t>FERDI DE VILLE AND GABRIEL SILES-BRUGGE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TTIP THE TRUTH ABOUT THE TRANSATLANTIC TRADE AND INVESTMENT PARTNERSHIP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 DE VILLE AND GABRIEL SILES-BRUGGE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本书出售、求购地址：https://www.jiaokey.com/book/detail/40890135.html</w:t>
      </w:r>
    </w:p>
    <w:p>
      <w:r>
        <w:t>更多相关图书推荐：https://www.jiaokey.com</w:t>
      </w:r>
    </w:p>
    <w:p>
      <w:r>
        <w:t>FERDI DE VILLE AND GABRIEL SILES-BRUGGE 其他作品：https://www.jiaokey.com/tag/FERDI DE VILLE AND GABRIEL SILES-BRUGGE.html</w:t>
      </w:r>
    </w:p>
    <w:p>
      <w:r>
        <w:t>POLITY 出版图书：https://www.jiaokey.com/tag/POLITY.html</w:t>
      </w:r>
    </w:p>
    <w:p>
      <w:r>
        <w:t>关键词搜索：https://www.jiaokey.com/tag/TTIP THE TRUTH ABOUT THE TRANSATLANTIC TRADE AND INVESTMENT PARTNERSHIP.html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