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INNOVATIONS FOR SUSTAINABLE BUILDING DESIGN AND REFURBISHMENT IN SCOTLAND THE OUTPUTS OF CIC START ONLINE PROJECE</w:t>
      </w:r>
    </w:p>
    <w:p>
      <w:r>
        <w:rPr>
          <w:rFonts w:ascii="宋体" w:hAnsi="宋体" w:eastAsia="宋体"/>
          <w:sz w:val="24"/>
        </w:rPr>
        <w:t>BRANKA DIMITRIJEVIC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INNOVATIONS FOR SUSTAINABLE BUILDING DESIGN AND REFURBISHMENT IN SCOTLAND THE OUTPUTS OF CIC START ONLINE PROJECE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BRANKA DIMITRIJEVIC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本书出售、求购地址：https://www.jiaokey.com/book/detail/40890131.html</w:t>
      </w:r>
    </w:p>
    <w:p>
      <w:r>
        <w:t>更多相关图书推荐：https://www.jiaokey.com</w:t>
      </w:r>
    </w:p>
    <w:p>
      <w:r>
        <w:t>BRANKA DIMITRIJEVIC 其他作品：https://www.jiaokey.com/tag/BRANKA DIMITRIJEVIC.html</w:t>
      </w:r>
    </w:p>
    <w:p>
      <w:r>
        <w:t>SPRINGER 出版图书：https://www.jiaokey.com/tag/SPRINGER.html</w:t>
      </w:r>
    </w:p>
    <w:p>
      <w:r>
        <w:t>关键词搜索：https://www.jiaokey.com/tag/INNOVATIONS FOR SUSTAINABLE BUILDING DESIGN AND REFURBISHMENT IN SCOTLAND THE OUTPUTS OF CIC START ONLINE PROJECE.html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