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FINITE ELEMENT METHOD FOR HEAT AND MASS TRANSFER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FINITE ELEMENT METHOD FOR HEAT AND MASS TRANSFER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本书出售、求购地址：https://www.jiaokey.com/book/detail/40890130.html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关键词搜索：https://www.jiaokey.com/tag/FUNDAMENTALS OF THE FINITE ELEMENT METHOD FOR HEAT AND MASS TRANSFER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