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COMMERCIAL CONTRACTS A PRACTICAL GUIDE FOR ENGINEERS AND PROJECT MANAGERS</w:t>
      </w:r>
    </w:p>
    <w:p>
      <w:r>
        <w:rPr>
          <w:rFonts w:ascii="宋体" w:hAnsi="宋体" w:eastAsia="宋体"/>
          <w:sz w:val="24"/>
        </w:rPr>
        <w:t>DAVID WRIGHR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COMMERCIAL CONTRACTS A PRACTICAL GUIDE FOR ENGINEERS AND PROJECT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WRIGHR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本书出售、求购地址：https://www.jiaokey.com/book/detail/40890114.html</w:t>
      </w:r>
    </w:p>
    <w:p>
      <w:r>
        <w:t>更多相关图书推荐：https://www.jiaokey.com</w:t>
      </w:r>
    </w:p>
    <w:p>
      <w:r>
        <w:t>DAVID WRIGHR 其他作品：https://www.jiaokey.com/tag/DAVID WRIGHR.html</w:t>
      </w:r>
    </w:p>
    <w:p>
      <w:r>
        <w:t>WILEY BLACKWELL 出版图书：https://www.jiaokey.com/tag/WILEY BLACKWELL.html</w:t>
      </w:r>
    </w:p>
    <w:p>
      <w:r>
        <w:t>关键词搜索：https://www.jiaokey.com/tag/USING COMMERCIAL CONTRACTS A PRACTICAL GUIDE FOR ENGINEERS AND PROJECT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