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GUIDE TO INTERNATIONAL STANDARDIZATION FOR ELECTRICAL ENGINEERS IMPACT ON SMART GRID AND E-MOBILITY MARKETS</w:t>
      </w:r>
    </w:p>
    <w:p>
      <w:r>
        <w:rPr>
          <w:rFonts w:ascii="宋体" w:hAnsi="宋体" w:eastAsia="宋体"/>
          <w:sz w:val="24"/>
        </w:rPr>
        <w:t>HERMANN J.KOCH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GUIDE TO INTERNATIONAL STANDARDIZATION FOR ELECTRICAL ENGINEERS IMPACT ON SMART GRID AND E-MOBILITY MARKETS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HERMANN J.KOCH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本书出售、求购地址：https://www.jiaokey.com/book/detail/40890106.html</w:t>
      </w:r>
    </w:p>
    <w:p>
      <w:r>
        <w:t>更多相关图书推荐：https://www.jiaokey.com</w:t>
      </w:r>
    </w:p>
    <w:p>
      <w:r>
        <w:t>HERMANN J.KOCH 其他作品：https://www.jiaokey.com/tag/HERMANN J.KOCH.html</w:t>
      </w:r>
    </w:p>
    <w:p>
      <w:r>
        <w:t>WILEY 出版图书：https://www.jiaokey.com/tag/WILEY.html</w:t>
      </w:r>
    </w:p>
    <w:p>
      <w:r>
        <w:t>关键词搜索：https://www.jiaokey.com/tag/PRACTICAL GUIDE TO INTERNATIONAL STANDARDIZATION FOR ELECTRICAL ENGINEERS IMPACT ON SMART GRID AND E-MOBILITY MARKETS.html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