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REVERBERATION CHAMBERS THEORY AND APPLICATIONS TO EMC AND ANTENNA MEASSURENTS</w:t>
      </w:r>
    </w:p>
    <w:p>
      <w:r>
        <w:rPr>
          <w:rFonts w:ascii="宋体" w:hAnsi="宋体" w:eastAsia="宋体"/>
          <w:sz w:val="24"/>
        </w:rPr>
        <w:t>STEPHEN J.BOYES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REVERBERATION CHAMBERS THEORY AND APPLICATIONS TO EMC AND ANTENNA MEASSURENTS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J.BOYES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本书出售、求购地址：https://www.jiaokey.com/book/detail/40890068.html</w:t>
      </w:r>
    </w:p>
    <w:p>
      <w:r>
        <w:t>更多相关图书推荐：https://www.jiaokey.com</w:t>
      </w:r>
    </w:p>
    <w:p>
      <w:r>
        <w:t>STEPHEN J.BOYES 其他作品：https://www.jiaokey.com/tag/STEPHEN J.BOYES.html</w:t>
      </w:r>
    </w:p>
    <w:p>
      <w:r>
        <w:t>WILEY 出版图书：https://www.jiaokey.com/tag/WILEY.html</w:t>
      </w:r>
    </w:p>
    <w:p>
      <w:r>
        <w:t>关键词搜索：https://www.jiaokey.com/tag/REVERBERATION CHAMBERS THEORY AND APPLICATIONS TO EMC AND ANTENNA MEASSURENTS.html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