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DEDUCTIONS AND TAX BREAKS 2017 YOUR COMPLETE GUIDE TO EVERYTHING DEDUCTIBLE</w:t>
      </w:r>
    </w:p>
    <w:p>
      <w:r>
        <w:rPr>
          <w:rFonts w:ascii="宋体" w:hAnsi="宋体" w:eastAsia="宋体"/>
          <w:sz w:val="24"/>
        </w:rPr>
        <w:t>BARBARA WELTMAN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DEDUCTIONS AND TAX BREAKS 2017 YOUR COMPLETE GUIDE TO EVERYTHING DEDUCTIBLE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WELTMAN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本书出售、求购地址：https://www.jiaokey.com/book/detail/40890054.html</w:t>
      </w:r>
    </w:p>
    <w:p>
      <w:r>
        <w:t>更多相关图书推荐：https://www.jiaokey.com</w:t>
      </w:r>
    </w:p>
    <w:p>
      <w:r>
        <w:t>BARBARA WELTMAN 其他作品：https://www.jiaokey.com/tag/BARBARA WELTMAN.html</w:t>
      </w:r>
    </w:p>
    <w:p>
      <w:r>
        <w:t>WILEY 出版图书：https://www.jiaokey.com/tag/WILEY.html</w:t>
      </w:r>
    </w:p>
    <w:p>
      <w:r>
        <w:t>关键词搜索：https://www.jiaokey.com/tag/1001 DEDUCTIONS AND TAX BREAKS 2017 YOUR COMPLETE GUIDE TO EVERYTHING DEDUCTIBLE.html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