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VOLTE AND VILTE VOICE AND CONVERSATIONAL VIDEO SERVICES OVER THE 4G MOBILE NETWORK</w:t>
      </w:r>
    </w:p>
    <w:p>
      <w:r>
        <w:rPr>
          <w:rFonts w:ascii="宋体" w:hAnsi="宋体" w:eastAsia="宋体"/>
          <w:sz w:val="24"/>
        </w:rPr>
        <w:t>ADRE PEREZ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VOLTE AND VILTE VOICE AND CONVERSATIONAL VIDEO SERVICES OVER THE 4G MOBILE NETWORK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ADRE PEREZ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本书出售、求购地址：https://www.jiaokey.com/book/detail/40890040.html</w:t>
      </w:r>
    </w:p>
    <w:p>
      <w:r>
        <w:t>更多相关图书推荐：https://www.jiaokey.com</w:t>
      </w:r>
    </w:p>
    <w:p>
      <w:r>
        <w:t>ADRE PEREZ 其他作品：https://www.jiaokey.com/tag/ADRE PEREZ.html</w:t>
      </w:r>
    </w:p>
    <w:p>
      <w:r>
        <w:t>WILEY 出版图书：https://www.jiaokey.com/tag/WILEY.html</w:t>
      </w:r>
    </w:p>
    <w:p>
      <w:r>
        <w:t>关键词搜索：https://www.jiaokey.com/tag/VOLTE AND VILTE VOICE AND CONVERSATIONAL VIDEO SERVICES OVER THE 4G MOBILE NETWORK.html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