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Trio for Beginners =Trio for 2 Bb Cornet Trombone or Tuba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Trio for Beginners =Trio for 2 Bb Cornet Trombone or Tuba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本书出售、求购地址：https://www.jiaokey.com/book/detail/40889987.html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关键词搜索：https://www.jiaokey.com/tag/Latin Trio for Beginners =Trio for 2 Bb Cornet Trombone or Tuba.html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