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Trumpet Mosaic for Trumpet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Trumpet Mosaic for Trumpet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本书出售、求购地址：https://www.jiaokey.com/book/detail/40889985.html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关键词搜索：https://www.jiaokey.com/tag/Music for Trumpet Mosaic for Trumpet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