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Xmas Waltz pour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Xmas Waltz pour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本书出售、求购地址：https://www.jiaokey.com/book/detail/40889981.html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关键词搜索：https://www.jiaokey.com/tag/Xmas Waltz pour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