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An Oprea In Three Acts Prumpet 1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An Oprea In Three Acts Prumpet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本书出售、求购地址：https://www.jiaokey.com/book/detail/40889977.html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An Oprea In Three Acts Prumpet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