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Cornet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Cornet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本书出售、求购地址：https://www.jiaokey.com/book/detail/40889976.html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Cornet.html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