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An Oprea In Three Acts Horn 2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An Oprea In Three Acts Horn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本书出售、求购地址：https://www.jiaokey.com/book/detail/40889975.html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An Oprea In Three Acts Horn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