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Horn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Horn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本书出售、求购地址：https://www.jiaokey.com/book/detail/40889974.html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Horn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