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Clarinet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Clarinet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本书出售、求购地址：https://www.jiaokey.com/book/detail/40889973.html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Clarinet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