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An Oprea In Three Acts Clarinet Piccolo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An Oprea In Three Acts Clarinet Piccolo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本书出售、求购地址：https://www.jiaokey.com/book/detail/40889971.html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An Oprea In Three Acts Clarinet Piccolo.html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