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An Oprea In Three Acts Tamburo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An Oprea In Three Acts Tamburo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本书出售、求购地址：https://www.jiaokey.com/book/detail/40889970.html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An Oprea In Three Acts Tamburo.html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