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Trombone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Trombone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本书出售、求购地址：https://www.jiaokey.com/book/detail/40889969.html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Trombone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