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Trumpet 2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Trumpet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本书出售、求购地址：https://www.jiaokey.com/book/detail/40889967.html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Trumpet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