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Trombone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Trombone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本书出售、求购地址：https://www.jiaokey.com/book/detail/40889966.html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Trombone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