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INSPCTOR GHOTE BREAKS AN EGG</w:t>
      </w:r>
    </w:p>
    <w:p>
      <w:r>
        <w:rPr>
          <w:rFonts w:ascii="宋体" w:hAnsi="宋体" w:eastAsia="宋体"/>
          <w:sz w:val="24"/>
        </w:rPr>
        <w:t>SALLY LOWE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INSPCTOR GHOTE BREAKS AN EGG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SALLY LOWE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H R F KEATING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本书出售、求购地址：https://www.jiaokey.com/book/detail/40889953.html</w:t>
      </w:r>
    </w:p>
    <w:p>
      <w:r>
        <w:t>更多相关图书推荐：https://www.jiaokey.com</w:t>
      </w:r>
    </w:p>
    <w:p>
      <w:r>
        <w:t>SALLY LOWE 其他作品：https://www.jiaokey.com/tag/SALLY LOWE.html</w:t>
      </w:r>
    </w:p>
    <w:p>
      <w:r>
        <w:t>H R F KEATING 出版图书：https://www.jiaokey.com/tag/H R F KEATING.html</w:t>
      </w:r>
    </w:p>
    <w:p>
      <w:r>
        <w:t>关键词搜索：https://www.jiaokey.com/tag/INSPCTOR GHOTE BREAKS AN EGG.html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