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40889943_TIERISCHE PARASITEN DES MENSCHLICHEN AUGES_p226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40889943_TIERISCHE PARASITEN DES MENSCHLICHEN AUGES_p226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本书出售、求购地址：https://www.jiaokey.com/book/detail/40889943.html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关键词搜索：https://www.jiaokey.com/tag/40889943_TIERISCHE PARASITEN DES MENSCHLICHEN AUGES_p226.html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