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40889940_LECTURE NOTES ON MEDICAL ENTOMOLOGY_p265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40889940_LECTURE NOTES ON MEDICAL ENTOMOLOGY_p265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关键词搜索：https://www.jiaokey.com/tag/40889940_LECTURE NOTES ON MEDICAL ENTOMOLOGY_p265.html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