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40889935_ICD 9 CM VOLUME 3 PROCEDURES TABULAR LIST AND ALPHABETIC INDEX_p464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40889935_ICD 9 CM VOLUME 3 PROCEDURES TABULAR LIST AND ALPHABETIC INDEX_p464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本书出售、求购地址：https://www.jiaokey.com/book/detail/40889935.html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关键词搜索：https://www.jiaokey.com/tag/40889935_ICD 9 CM VOLUME 3 PROCEDURES TABULAR LIST AND ALPHABETIC INDEX_p464.html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