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40889910_INTERNATIONAL CLASSIFICATION OF DISEASES FOR ONCOLOGY THIRD EDITION_p240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40889910_INTERNATIONAL CLASSIFICATION OF DISEASES FOR ONCOLOGY THIRD EDITION_p240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本书出售、求购地址：https://www.jiaokey.com/book/detail/40889910.html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关键词搜索：https://www.jiaokey.com/tag/40889910_INTERNATIONAL CLASSIFICATION OF DISEASES FOR ONCOLOGY THIRD EDITION_p240.html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