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40889904_IMMUNOPATHOLOGY III RD INTERNATIONAL SYMPOSIUM 1963_p389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40889904_IMMUNOPATHOLOGY III RD INTERNATIONAL SYMPOSIUM 1963_p389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关键词搜索：https://www.jiaokey.com/tag/40889904_IMMUNOPATHOLOGY III RD INTERNATIONAL SYMPOSIUM 1963_p389.html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