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MOLECULAR BIOLOGY VOLUME 70 SEQUENCE DATA ANALYSIS GUIDEBOOK</w:t>
      </w:r>
    </w:p>
    <w:p>
      <w:r>
        <w:rPr>
          <w:rFonts w:ascii="宋体" w:hAnsi="宋体" w:eastAsia="宋体"/>
          <w:sz w:val="24"/>
        </w:rPr>
        <w:t>SIMON R.SWINDELL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MOLECULAR BIOLOGY VOLUME 70 SEQUENCE DATA ANALYSIS GUIDEBOOK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R.SWINDELL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本书出售、求购地址：https://www.jiaokey.com/book/detail/40889898.html</w:t>
      </w:r>
    </w:p>
    <w:p>
      <w:r>
        <w:t>更多相关图书推荐：https://www.jiaokey.com</w:t>
      </w:r>
    </w:p>
    <w:p>
      <w:r>
        <w:t>SIMON R.SWINDELL 其他作品：https://www.jiaokey.com/tag/SIMON R.SWINDELL.html</w:t>
      </w:r>
    </w:p>
    <w:p>
      <w:r>
        <w:t>HUMANA PRESS 出版图书：https://www.jiaokey.com/tag/HUMANA PRESS.html</w:t>
      </w:r>
    </w:p>
    <w:p>
      <w:r>
        <w:t>关键词搜索：https://www.jiaokey.com/tag/METHODS IN MOLECULAR BIOLOGY VOLUME 70 SEQUENCE DATA ANALYSIS GUIDEBOOK.html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