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40889896_COMMONWEALTH OF AUSTRALIA NUMBER 6 SPIDERS TICKS AND MITES_p275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40889896_COMMONWEALTH OF AUSTRALIA NUMBER 6 SPIDERS TICKS AND MITES_p275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本书出售、求购地址：https://www.jiaokey.com/book/detail/40889896.html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关键词搜索：https://www.jiaokey.com/tag/40889896_COMMONWEALTH OF AUSTRALIA NUMBER 6 SPIDERS TICKS AND MITES_p275.html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