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ABNORMAL PSYCHOLOGY AN EXPERIMENTAL CLINICAL APPROACH FOURTH EDITION</w:t>
      </w:r>
    </w:p>
    <w:p>
      <w:r>
        <w:rPr>
          <w:rFonts w:ascii="宋体" w:hAnsi="宋体" w:eastAsia="宋体"/>
          <w:sz w:val="24"/>
        </w:rPr>
        <w:t>JOHN M.NEALE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ABNORMAL PSYCHOLOGY AN EXPERIMENTAL CLINICAL APPROACH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M.NEALE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本书出售、求购地址：https://www.jiaokey.com/book/detail/40889888.html</w:t>
      </w:r>
    </w:p>
    <w:p>
      <w:r>
        <w:t>更多相关图书推荐：https://www.jiaokey.com</w:t>
      </w:r>
    </w:p>
    <w:p>
      <w:r>
        <w:t>JOHN M.NEALE 其他作品：https://www.jiaokey.com/tag/JOHN M.NEALE.html</w:t>
      </w:r>
    </w:p>
    <w:p>
      <w:r>
        <w:t>JOHN WILEY &amp; SONS 出版图书：https://www.jiaokey.com/tag/JOHN WILEY &amp; SONS.html</w:t>
      </w:r>
    </w:p>
    <w:p>
      <w:r>
        <w:t>关键词搜索：https://www.jiaokey.com/tag/ABNORMAL PSYCHOLOGY AN EXPERIMENTAL CLINICAL APPROACH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