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40889880_THE CORRIDORS OF TIME IV PRIESTS KINGS_p208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40889880_THE CORRIDORS OF TIME IV PRIESTS KINGS_p208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本书出售、求购地址：https://www.jiaokey.com/book/detail/40889880.html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关键词搜索：https://www.jiaokey.com/tag/40889880_THE CORRIDORS OF TIME IV PRIESTS KINGS_p208.html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