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MOUNT SINAI HOSPITAL MONOGRAPH ON THE MALABSORPTION SYNDROME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MOUNT SINAI HOSPITAL MONOGRAPH ON THE MALABSORPTION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本书出售、求购地址：https://www.jiaokey.com/book/detail/40889853.html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关键词搜索：https://www.jiaokey.com/tag/A MOUNT SINAI HOSPITAL MONOGRAPH ON THE MALABSORPTION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