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40889846_NUTRINTION IN HEALTH AND DISEASE THIRTEENTH EDITION_p734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40889846_NUTRINTION IN HEALTH AND DISEASE THIRTEENTH EDITION_p734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关键词搜索：https://www.jiaokey.com/tag/40889846_NUTRINTION IN HEALTH AND DISEASE THIRTEENTH EDITION_p734.html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