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MICROCIRCULATION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本书出售、求购地址：https://www.jiaokey.com/book/detail/40889835.html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关键词搜索：https://www.jiaokey.com/tag/GASTROINTESTINAL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