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40889824_PRINCIPLES AND TECHNIQUES OF ELECTRON MICROSCOPY BIOLOGICAL APPLICATIONS VOLUME 4_p216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40889824_PRINCIPLES AND TECHNIQUES OF ELECTRON MICROSCOPY BIOLOGICAL APPLICATIONS VOLUME 4_p216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关键词搜索：https://www.jiaokey.com/tag/40889824_PRINCIPLES AND TECHNIQUES OF ELECTRON MICROSCOPY BIOLOGICAL APPLICATIONS VOLUME 4_p216.html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