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40889821_TEXTBOOK OF ORGANIC MEDICINAL AND PHARMACEUTICAL CHEMISTRY THIRD EDITION_p823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40889821_TEXTBOOK OF ORGANIC MEDICINAL AND PHARMACEUTICAL CHEMISTRY THIRD EDITION_p823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关键词搜索：https://www.jiaokey.com/tag/40889821_TEXTBOOK OF ORGANIC MEDICINAL AND PHARMACEUTICAL CHEMISTRY THIRD EDITION_p823.html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