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SEROTONIN CURRENT ASPECTS OF NEUROCHEMISTRY AND FUNCTION</w:t>
      </w:r>
    </w:p>
    <w:p>
      <w:r>
        <w:rPr>
          <w:rFonts w:ascii="宋体" w:hAnsi="宋体" w:eastAsia="宋体"/>
          <w:sz w:val="24"/>
        </w:rPr>
        <w:t>BERNARD HABER SABIT GABAY AND M.R.ISSIDORIDES AND S.G.A.ALIVISATOS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SEROTONIN CURRENT ASPECTS OF NEUROCHEMISTRY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HABER SABIT GABAY AND M.R.ISSIDORIDES AND S.G.A.ALIVISATOS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本书出售、求购地址：https://www.jiaokey.com/book/detail/40889801.html</w:t>
      </w:r>
    </w:p>
    <w:p>
      <w:r>
        <w:t>更多相关图书推荐：https://www.jiaokey.com</w:t>
      </w:r>
    </w:p>
    <w:p>
      <w:r>
        <w:t>BERNARD HABER SABIT GABAY AND M.R.ISSIDORIDES AND S.G.A.ALIVISATOS 其他作品：https://www.jiaokey.com/tag/BERNARD HABER SABIT GABAY AND M.R.ISSIDORIDES AND S.G.A.ALIVISATOS.html</w:t>
      </w:r>
    </w:p>
    <w:p>
      <w:r>
        <w:t>PLENUM PRESS 出版图书：https://www.jiaokey.com/tag/PLENUM PRESS.html</w:t>
      </w:r>
    </w:p>
    <w:p>
      <w:r>
        <w:t>关键词搜索：https://www.jiaokey.com/tag/SEROTONIN CURRENT ASPECTS OF NEUROCHEMISTRY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