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40889764_BIOLOGY DATA BOOK SECOND EDITION VOLUME II_p1432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40889764_BIOLOGY DATA BOOK SECOND EDITION VOLUME II_p1432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本书出售、求购地址：https://www.jiaokey.com/book/detail/40889764.html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关键词搜索：https://www.jiaokey.com/tag/40889764_BIOLOGY DATA BOOK SECOND EDITION VOLUME II_p1432.html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