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40889726_ON STRENGTHENING THE PARTY COMMITTEE SYSTEM_p9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40889726_ON STRENGTHENING THE PARTY COMMITTEE SYSTEM_p9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关键词搜索：https://www.jiaokey.com/tag/40889726_ON STRENGTHENING THE PARTY COMMITTEE SYSTEM_p9.html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