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STUDY GROUP NO.6 METABOLIC EFFECTS OF ADRENAL HORMONES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STUDY GROUP NO.6 METABOLIC EFFECTS OF ADRENAL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本书出售、求购地址：https://www.jiaokey.com/book/detail/40889713.html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关键词搜索：https://www.jiaokey.com/tag/CIBA FOUNDATION STUDY GROUP NO.6 METABOLIC EFFECTS OF ADRENAL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