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40889699_THE YEAR BOOK OF CANCER 1956-1957 YEAR BOOK SERIES_p572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40889699_THE YEAR BOOK OF CANCER 1956-1957 YEAR BOOK SERIES_p572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关键词搜索：https://www.jiaokey.com/tag/40889699_THE YEAR BOOK OF CANCER 1956-1957 YEAR BOOK SERIES_p572.html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