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40889684_A NEW SURVEY OF UNIBERSAL KNOWLEDGE ENCYCLOPAEDIA BRITANNICA VOLUME 17_p1027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40889684_A NEW SURVEY OF UNIBERSAL KNOWLEDGE ENCYCLOPAEDIA BRITANNICA VOLUME 17_p1027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关键词搜索：https://www.jiaokey.com/tag/40889684_A NEW SURVEY OF UNIBERSAL KNOWLEDGE ENCYCLOPAEDIA BRITANNICA VOLUME 17_p1027.html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