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IMAGING PROCEDURES VOLUME 1 PULMONARY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IMAGING PROCEDURES VOLUME 1 PULMONARY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本书出售、求购地址：https://www.jiaokey.com/book/detail/40889677.html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关键词搜索：https://www.jiaokey.com/tag/MULTIPLE IMAGING PROCEDURES VOLUME 1 PULMONARY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