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40889674_UROLOGY IN GENERAL PRACITCE_p293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40889674_UROLOGY IN GENERAL PRACITCE_p293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本书出售、求购地址：https://www.jiaokey.com/book/detail/40889674.html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关键词搜索：https://www.jiaokey.com/tag/40889674_UROLOGY IN GENERAL PRACITCE_p293.html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