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CLONING VOLUME I A PRACTICAL APPROACH</w:t>
      </w:r>
    </w:p>
    <w:p>
      <w:r>
        <w:t>作者：D M GLOVER</w:t>
      </w:r>
    </w:p>
    <w:p>
      <w:r>
        <w:t>出版社：IRL PRESS</w:t>
      </w:r>
    </w:p>
    <w:p>
      <w:r>
        <w:t>出版日期：1985</w:t>
      </w:r>
    </w:p>
    <w:p>
      <w:r>
        <w:t>总页数：190</w:t>
      </w:r>
    </w:p>
    <w:p>
      <w:r>
        <w:t>更多请访问教客网: www.jiaokey.com</w:t>
      </w:r>
    </w:p>
    <w:p>
      <w:r>
        <w:t>DNA CLONING VOLUME I A PRACTICAL APPROACH 评论地址：https://www.jiaokey.com/book/detail/40889632.html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