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BEHAVIOR CONCEPTS AND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BEHAVIOR CONCEPTS AND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本书出售、求购地址：https://www.jiaokey.com/book/detail/40889598.html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关键词搜索：https://www.jiaokey.com/tag/ADAPTIVE BEHAVIOR CONCEPTS AND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