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40889569_PROGRESS IN BRAIN RESEARCH VOLUME 35 CEREBRAL BLOOD FLOW_p437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40889569_PROGRESS IN BRAIN RESEARCH VOLUME 35 CEREBRAL BLOOD FLOW_p437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关键词搜索：https://www.jiaokey.com/tag/40889569_PROGRESS IN BRAIN RESEARCH VOLUME 35 CEREBRAL BLOOD FLOW_p437.html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