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40889567_PROGRESS IN BRAIN RESEARCH VOLUME 42 HORMONES HOMEOSTAISI AND THE BRAIN_p381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40889567_PROGRESS IN BRAIN RESEARCH VOLUME 42 HORMONES HOMEOSTAISI AND THE BRAIN_p381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本书出售、求购地址：https://www.jiaokey.com/book/detail/40889567.html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关键词搜索：https://www.jiaokey.com/tag/40889567_PROGRESS IN BRAIN RESEARCH VOLUME 42 HORMONES HOMEOSTAISI AND THE BRAIN_p381.html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